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Зиновьева Александра Ильича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Зиновьев А.И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0000867305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15.12.2024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Зиновьев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15.12.2024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информацией с сайта ГИС ГМП о том, что лицо привлекаемое к административной ответственнос</w:t>
      </w:r>
      <w:r>
        <w:rPr>
          <w:rFonts w:ascii="Times New Roman" w:eastAsia="Times New Roman" w:hAnsi="Times New Roman" w:cs="Times New Roman"/>
        </w:rPr>
        <w:t xml:space="preserve">ти числится не уплатившим штраф,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Зиновьева Александра Ильича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0412365400765007632520162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